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薛忆沩对话薛忆沩  “异类”的文学之路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薛忆沩对话薛忆沩  “异类”的文学之路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本书出售、求购地址：https://www.jiaokey.com/book/detail/13830671.html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关键词搜索：https://www.jiaokey.com/tag/薛忆沩对话薛忆沩  “异类”的文学之路.html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