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当代外国文学纪事  1980-2000  泰国卷</w:t>
      </w:r>
    </w:p>
    <w:p>
      <w:r>
        <w:rPr>
          <w:rFonts w:ascii="宋体" w:hAnsi="宋体" w:eastAsia="宋体"/>
          <w:sz w:val="24"/>
        </w:rPr>
        <w:t>邱苏伦，裴晓睿，白淳主编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当代外国文学纪事  1980-2000  泰国卷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邱苏伦，裴晓睿，白淳主编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本书出售、求购地址：https://www.jiaokey.com/book/detail/13830661.html</w:t>
      </w:r>
    </w:p>
    <w:p>
      <w:r>
        <w:t>更多相关图书推荐：https://www.jiaokey.com</w:t>
      </w:r>
    </w:p>
    <w:p>
      <w:r>
        <w:t>邱苏伦，裴晓睿，白淳主编 其他作品：https://www.jiaokey.com/tag/邱苏伦，裴晓睿，白淳主编.html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关键词搜索：https://www.jiaokey.com/tag/当代外国文学纪事  1980-2000  泰国卷.html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