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中国名家经典原创图画书乐读本  寓言三则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中国名家经典原创图画书乐读本  寓言三则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本书出售、求购地址：https://www.jiaokey.com/book/detail/13830651.html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关键词搜索：https://www.jiaokey.com/tag/中国名家经典原创图画书乐读本  寓言三则.html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