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真假李逵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真假李逵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本书出售、求购地址：https://www.jiaokey.com/book/detail/13830648.html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真假李逵.html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