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海洋科普绘本  保护我们的海洋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海洋科普绘本  保护我们的海洋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本书出售、求购地址：https://www.jiaokey.com/book/detail/13830633.html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关键词搜索：https://www.jiaokey.com/tag/海洋科普绘本  保护我们的海洋.html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