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海洋科普绘本  可怕的海洋灾害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海洋科普绘本  可怕的海洋灾害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本书出售、求购地址：https://www.jiaokey.com/book/detail/13830632.html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关键词搜索：https://www.jiaokey.com/tag/海洋科普绘本  可怕的海洋灾害.html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