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我不想当豌豆</w:t>
      </w:r>
    </w:p>
    <w:p>
      <w:r>
        <w:rPr>
          <w:rFonts w:ascii="宋体" w:hAnsi="宋体" w:eastAsia="宋体"/>
          <w:sz w:val="24"/>
        </w:rPr>
        <w:t>（美）安·邦威尔著；（英）西蒙·里克狄绘；苏鑫译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我不想当豌豆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（美）安·邦威尔著；（英）西蒙·里克狄绘；苏鑫译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本书出售、求购地址：https://www.jiaokey.com/book/detail/13830617.html</w:t>
      </w:r>
    </w:p>
    <w:p>
      <w:r>
        <w:t>更多相关图书推荐：https://www.jiaokey.com</w:t>
      </w:r>
    </w:p>
    <w:p>
      <w:r>
        <w:t>（美）安·邦威尔著；（英）西蒙·里克狄绘；苏鑫译 其他作品：https://www.jiaokey.com/tag/（美）安·邦威尔著；（英）西蒙·里克狄绘；苏鑫译.html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关键词搜索：https://www.jiaokey.com/tag/我不想当豌豆.html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