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书名：了解我自己系列Box童书馆  我的身体我知道！</w:t>
      </w:r>
    </w:p>
    <w:p>
      <w:r>
        <w:t>作者：（法）戴尔芬·果达尔，（法）娜塔莉·威尔著；（法）斯提芬·尼古勒绘；文睿译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总页数：63</w:t>
      </w:r>
    </w:p>
    <w:p>
      <w:r>
        <w:t>更多请访问教客网: www.jiaokey.com</w:t>
      </w:r>
    </w:p>
    <w:p>
      <w:r>
        <w:t>了解我自己系列Box童书馆  我的身体我知道！ 评论地址：https://www.jiaokey.com/book/detail/13830611.html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