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蔬菜学校  愚兔节快乐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蔬菜学校  愚兔节快乐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本书出售、求购地址：https://www.jiaokey.com/book/detail/13830604.html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关键词搜索：https://www.jiaokey.com/tag/蔬菜学校  愚兔节快乐.html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