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书名：好孩子品格培养童话绘本  小猫烧鱼</w:t>
      </w:r>
    </w:p>
    <w:p>
      <w:r>
        <w:t>作者：孙幼军著；阳雪，陈熙绘</w:t>
      </w:r>
    </w:p>
    <w:p>
      <w:r>
        <w:t>出版社：北京:中国人口出版社,2015.07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好孩子品格培养童话绘本  小猫烧鱼 评论地址：https://www.jiaokey.com/book/detail/13830595.html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