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书名：小邦尼在路上</w:t>
      </w:r>
    </w:p>
    <w:p>
      <w:r>
        <w:t>作者：（美）彼得·麦卡提著；白薇译</w:t>
      </w:r>
    </w:p>
    <w:p>
      <w:r>
        <w:t>出版社：二十一世纪出版社集团,2015.08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小邦尼在路上 评论地址：https://www.jiaokey.com/book/detail/13830593.html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