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画匣子插画教程系列  绘馆·小文艺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画匣子插画教程系列  绘馆·小文艺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本书出售、求购地址：https://www.jiaokey.com/book/detail/13830591.html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关键词搜索：https://www.jiaokey.com/tag/画匣子插画教程系列  绘馆·小文艺.html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