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书名：假如动物会说话  我是学习小能手</w:t>
      </w:r>
    </w:p>
    <w:p>
      <w:r>
        <w:t>作者：高霞著；小乖绘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假如动物会说话  我是学习小能手 评论地址：https://www.jiaokey.com/book/detail/13830578.html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