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海洋科普绘本  繁忙的海洋交通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海洋科普绘本  繁忙的海洋交通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本书出售、求购地址：https://www.jiaokey.com/book/detail/13830567.html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关键词搜索：https://www.jiaokey.com/tag/海洋科普绘本  繁忙的海洋交通.html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