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海洋科普绘本  奇妙的极地世界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海洋科普绘本  奇妙的极地世界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本书出售、求购地址：https://www.jiaokey.com/book/detail/13830566.html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关键词搜索：https://www.jiaokey.com/tag/海洋科普绘本  奇妙的极地世界.html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