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贝尔熊的圣诞夜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贝尔熊的圣诞夜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本书出售、求购地址：https://www.jiaokey.com/book/detail/13830560.html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关键词搜索：https://www.jiaokey.com/tag/贝尔熊的圣诞夜.html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