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500款美酒  庆祝人生的100个重要时刻</w:t>
      </w:r>
    </w:p>
    <w:p>
      <w:r>
        <w:rPr>
          <w:rFonts w:ascii="宋体" w:hAnsi="宋体" w:eastAsia="宋体"/>
          <w:sz w:val="24"/>
        </w:rPr>
        <w:t>（英）大卫·威廉姆斯著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500款美酒  庆祝人生的100个重要时刻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本书出售、求购地址：https://www.jiaokey.com/book/detail/13830515.html</w:t>
      </w:r>
    </w:p>
    <w:p>
      <w:r>
        <w:t>更多相关图书推荐：https://www.jiaokey.com</w:t>
      </w:r>
    </w:p>
    <w:p>
      <w:r>
        <w:t>（英）大卫·威廉姆斯著 其他作品：https://www.jiaokey.com/tag/（英）大卫·威廉姆斯著.html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关键词搜索：https://www.jiaokey.com/tag/500款美酒  庆祝人生的100个重要时刻.html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