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书名：西哈努克画传  柬埔寨之父  诺罗敦·西哈努克国王的传奇人生</w:t>
      </w:r>
    </w:p>
    <w:p>
      <w:r>
        <w:t>作者：（&lt;font color=Red&gt;柬&lt;/font&gt;）阿伦拉斯美，（&lt;font color=Red&gt;柬&lt;/font&gt;）杰利德里斯著</w:t>
      </w:r>
    </w:p>
    <w:p>
      <w:r>
        <w:t>出版社：西安:陕西人民出版社,2015.06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西哈努克画传  柬埔寨之父  诺罗敦·西哈努克国王的传奇人生 评论地址：https://www.jiaokey.com/book/detail/13830512.html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