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构建Web应用系统  基于JSP+Servlet+JavaBean</w:t>
      </w:r>
    </w:p>
    <w:p>
      <w:r>
        <w:rPr>
          <w:rFonts w:ascii="宋体" w:hAnsi="宋体" w:eastAsia="宋体"/>
          <w:sz w:val="24"/>
        </w:rPr>
        <w:t>孙华林主编；齐燕，严春风副主编；苏宝莉主审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构建Web应用系统  基于JSP+Servlet+JavaBean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孙华林主编；齐燕，严春风副主编；苏宝莉主审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本书出售、求购地址：https://www.jiaokey.com/book/detail/13830471.html</w:t>
      </w:r>
    </w:p>
    <w:p>
      <w:r>
        <w:t>更多相关图书推荐：https://www.jiaokey.com</w:t>
      </w:r>
    </w:p>
    <w:p>
      <w:r>
        <w:t>孙华林主编；齐燕，严春风副主编；苏宝莉主审 其他作品：https://www.jiaokey.com/tag/孙华林主编；齐燕，严春风副主编；苏宝莉主审.html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关键词搜索：https://www.jiaokey.com/tag/构建Web应用系统  基于JSP+Servlet+JavaBean.html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