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纵向数据大革命</w:t>
      </w:r>
    </w:p>
    <w:p>
      <w:r>
        <w:rPr>
          <w:rFonts w:ascii="宋体" w:hAnsi="宋体" w:eastAsia="宋体"/>
          <w:sz w:val="24"/>
        </w:rPr>
        <w:t>（美）麦奎甘，（美）萨帕Ⅲ著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纵向数据大革命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（美）麦奎甘，（美）萨帕Ⅲ著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本书出售、求购地址：https://www.jiaokey.com/book/detail/13830458.html</w:t>
      </w:r>
    </w:p>
    <w:p>
      <w:r>
        <w:t>更多相关图书推荐：https://www.jiaokey.com</w:t>
      </w:r>
    </w:p>
    <w:p>
      <w:r>
        <w:t>（美）麦奎甘，（美）萨帕Ⅲ著 其他作品：https://www.jiaokey.com/tag/（美）麦奎甘，（美）萨帕Ⅲ著.html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关键词搜索：https://www.jiaokey.com/tag/纵向数据大革命.html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