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CAD/CAM软件精品教程系列  Mastercam X6实用教程</w:t>
      </w:r>
    </w:p>
    <w:p>
      <w:r>
        <w:rPr>
          <w:rFonts w:ascii="宋体" w:hAnsi="宋体" w:eastAsia="宋体"/>
          <w:sz w:val="24"/>
        </w:rPr>
        <w:t>段辉，汤爱君，吕英波编著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CAD/CAM软件精品教程系列  Mastercam X6实用教程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段辉，汤爱君，吕英波编著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本书出售、求购地址：https://www.jiaokey.com/book/detail/13830442.html</w:t>
      </w:r>
    </w:p>
    <w:p>
      <w:r>
        <w:t>更多相关图书推荐：https://www.jiaokey.com</w:t>
      </w:r>
    </w:p>
    <w:p>
      <w:r>
        <w:t>段辉，汤爱君，吕英波编著 其他作品：https://www.jiaokey.com/tag/段辉，汤爱君，吕英波编著.html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关键词搜索：https://www.jiaokey.com/tag/CAD/CAM软件精品教程系列  Mastercam X6实用教程.html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