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红楼脂粉英雄谱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红楼脂粉英雄谱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本书出售、求购地址：https://www.jiaokey.com/book/detail/13830422.html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关键词搜索：https://www.jiaokey.com/tag/红楼脂粉英雄谱.html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