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每晚都有一个诡故事  1  猜不出来的谜</w:t>
      </w:r>
    </w:p>
    <w:p>
      <w:r>
        <w:rPr>
          <w:rFonts w:ascii="宋体" w:hAnsi="宋体" w:eastAsia="宋体"/>
          <w:sz w:val="24"/>
        </w:rPr>
        <w:t>汤哲声，李为小编选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30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每晚都有一个诡故事  1  猜不出来的谜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汤哲声，李为小编选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恐怖小说-小说集-中国-当代-短篇小说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本书出售、求购地址：https://www.jiaokey.com/book/detail/13830396.html</w:t>
      </w:r>
    </w:p>
    <w:p>
      <w:r>
        <w:t>更多相关图书推荐：https://www.jiaokey.com</w:t>
      </w:r>
    </w:p>
    <w:p>
      <w:r>
        <w:t>汤哲声，李为小编选 其他作品：https://www.jiaokey.com/tag/汤哲声，李为小编选.html</w:t>
      </w:r>
    </w:p>
    <w:p>
      <w:r>
        <w:t>南京:凤凰出版社,2012.03 出版图书：https://www.jiaokey.com/tag/南京:凤凰出版社,2012.03.html</w:t>
      </w:r>
    </w:p>
    <w:p>
      <w:r>
        <w:t>关键词搜索：https://www.jiaokey.com/tag/恐怖小说-小说集-中国-当代-短篇小说.html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