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禁止公布的文件</w:t>
      </w:r>
    </w:p>
    <w:p>
      <w:r>
        <w:rPr>
          <w:rFonts w:ascii="宋体" w:hAnsi="宋体" w:eastAsia="宋体"/>
          <w:sz w:val="24"/>
        </w:rPr>
        <w:t>伊日·贝利康撰序言和后记，伍仁译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禁止公布的文件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伊日·贝利康撰序言和后记，伍仁译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本书出售、求购地址：https://www.jiaokey.com/book/detail/13830344.html</w:t>
      </w:r>
    </w:p>
    <w:p>
      <w:r>
        <w:t>更多相关图书推荐：https://www.jiaokey.com</w:t>
      </w:r>
    </w:p>
    <w:p>
      <w:r>
        <w:t>伊日·贝利康撰序言和后记，伍仁译 其他作品：https://www.jiaokey.com/tag/伊日·贝利康撰序言和后记，伍仁译.html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关键词搜索：https://www.jiaokey.com/tag/禁止公布的文件.html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