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英汉法律辞典</w:t>
      </w:r>
    </w:p>
    <w:p>
      <w:r>
        <w:rPr>
          <w:rFonts w:ascii="宋体" w:hAnsi="宋体" w:eastAsia="宋体"/>
          <w:sz w:val="24"/>
        </w:rPr>
        <w:t>赵九思，高宁哲编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英汉法律辞典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赵九思，高宁哲编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内蒙古大学法律系；内蒙古师范大学外语系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本书出售、求购地址：https://www.jiaokey.com/book/detail/13830301.html</w:t>
      </w:r>
    </w:p>
    <w:p>
      <w:r>
        <w:t>更多相关图书推荐：https://www.jiaokey.com</w:t>
      </w:r>
    </w:p>
    <w:p>
      <w:r>
        <w:t>赵九思，高宁哲编 其他作品：https://www.jiaokey.com/tag/赵九思，高宁哲编.html</w:t>
      </w:r>
    </w:p>
    <w:p>
      <w:r>
        <w:t>内蒙古大学法律系；内蒙古师范大学外语系 出版图书：https://www.jiaokey.com/tag/内蒙古大学法律系；内蒙古师范大学外语系.html</w:t>
      </w:r>
    </w:p>
    <w:p>
      <w:r>
        <w:t>关键词搜索：https://www.jiaokey.com/tag/英汉法律辞典.html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