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舒兰县二人转史料  向建国三十五周年献礼  1</w:t>
      </w:r>
    </w:p>
    <w:p>
      <w:r>
        <w:rPr>
          <w:rFonts w:ascii="宋体" w:hAnsi="宋体" w:eastAsia="宋体"/>
          <w:sz w:val="24"/>
        </w:rPr>
        <w:t>舒兰县文化馆编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舒兰县二人转史料  向建国三十五周年献礼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舒兰县文化馆编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本书出售、求购地址：https://www.jiaokey.com/book/detail/13830280.html</w:t>
      </w:r>
    </w:p>
    <w:p>
      <w:r>
        <w:t>更多相关图书推荐：https://www.jiaokey.com</w:t>
      </w:r>
    </w:p>
    <w:p>
      <w:r>
        <w:t>舒兰县文化馆编 其他作品：https://www.jiaokey.com/tag/舒兰县文化馆编.html</w:t>
      </w:r>
    </w:p>
    <w:p>
      <w:r>
        <w:t>关键词搜索：https://www.jiaokey.com/tag/舒兰县二人转史料  向建国三十五周年献礼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