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书名：中国古代天文史料汇编  待定稿  7  历法、昼夜漏刻、天文大地测量、天文事件</w:t>
      </w:r>
    </w:p>
    <w:p>
      <w:r>
        <w:t>作者:天象资料组编印</w:t>
      </w:r>
    </w:p>
    <w:p>
      <w:r>
        <w:t>出版社:1977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中国古代天文史料汇编  待定稿  7  历法、昼夜漏刻、天文大地测量、天文事件评论地址：https://www.jiaokey.com/book/detail/13830233.html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