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书法自学函授讲义  书法初步  试用本  第1辑</w:t>
      </w:r>
    </w:p>
    <w:p>
      <w:r>
        <w:rPr>
          <w:rFonts w:ascii="宋体" w:hAnsi="宋体" w:eastAsia="宋体"/>
          <w:sz w:val="24"/>
        </w:rPr>
        <w:t>著名书画家费新我题签；清代扬州画派研究会秘书长薛锋寄语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书法自学函授讲义  书法初步  试用本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著名书画家费新我题签；清代扬州画派研究会秘书长薛锋寄语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本书出售、求购地址：https://www.jiaokey.com/book/detail/13830210.html</w:t>
      </w:r>
    </w:p>
    <w:p>
      <w:r>
        <w:t>更多相关图书推荐：https://www.jiaokey.com</w:t>
      </w:r>
    </w:p>
    <w:p>
      <w:r>
        <w:t>著名书画家费新我题签；清代扬州画派研究会秘书长薛锋寄语 其他作品：https://www.jiaokey.com/tag/著名书画家费新我题签；清代扬州画派研究会秘书长薛锋寄语.html</w:t>
      </w:r>
    </w:p>
    <w:p>
      <w:r>
        <w:t>关键词搜索：https://www.jiaokey.com/tag/书法自学函授讲义  书法初步  试用本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