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翻转课堂与慕课教学  一场正在到来的教育变革</w:t>
      </w:r>
    </w:p>
    <w:p>
      <w:r>
        <w:rPr>
          <w:rFonts w:ascii="宋体" w:hAnsi="宋体" w:eastAsia="宋体"/>
          <w:sz w:val="24"/>
        </w:rPr>
        <w:t>（美）乔纳森·伯格曼，（美）亚伦·萨姆著；宋伟译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翻转课堂与慕课教学  一场正在到来的教育变革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（美）乔纳森·伯格曼，（美）亚伦·萨姆著；宋伟译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本书出售、求购地址：https://www.jiaokey.com/book/detail/13830130.html</w:t>
      </w:r>
    </w:p>
    <w:p>
      <w:r>
        <w:t>更多相关图书推荐：https://www.jiaokey.com</w:t>
      </w:r>
    </w:p>
    <w:p>
      <w:r>
        <w:t>（美）乔纳森·伯格曼，（美）亚伦·萨姆著；宋伟译 其他作品：https://www.jiaokey.com/tag/（美）乔纳森·伯格曼，（美）亚伦·萨姆著；宋伟译.html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关键词搜索：https://www.jiaokey.com/tag/翻转课堂与慕课教学  一场正在到来的教育变革.html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