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书名：“新基础教育”研究手册</w:t>
      </w:r>
    </w:p>
    <w:p>
      <w:r>
        <w:t>作者：张向众，叶澜著</w:t>
      </w:r>
    </w:p>
    <w:p>
      <w:r>
        <w:t>出版社：福州：福建教育出版社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“新基础教育”研究手册 评论地址：https://www.jiaokey.com/book/detail/13830128.html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