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  角色适应与专业发展</w:t>
      </w:r>
    </w:p>
    <w:p>
      <w:r>
        <w:rPr>
          <w:rFonts w:ascii="宋体" w:hAnsi="宋体" w:eastAsia="宋体"/>
          <w:sz w:val="24"/>
        </w:rPr>
        <w:t>张永华，谌业锋主编；蒙佐德，严正辉，付建红副主编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  角色适应与专业发展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张永华，谌业锋主编；蒙佐德，严正辉，付建红副主编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本书出售、求购地址：https://www.jiaokey.com/book/detail/13830111.html</w:t>
      </w:r>
    </w:p>
    <w:p>
      <w:r>
        <w:t>更多相关图书推荐：https://www.jiaokey.com</w:t>
      </w:r>
    </w:p>
    <w:p>
      <w:r>
        <w:t>张永华，谌业锋主编；蒙佐德，严正辉，付建红副主编 其他作品：https://www.jiaokey.com/tag/张永华，谌业锋主编；蒙佐德，严正辉，付建红副主编.html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关键词搜索：https://www.jiaokey.com/tag/新教师  角色适应与专业发展.html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