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自育自强  滋养生命之林蓬勃生长  上海市闵行第四中学“新基础教育”十年的文化发展史</w:t>
      </w:r>
    </w:p>
    <w:p>
      <w:r>
        <w:rPr>
          <w:rFonts w:ascii="宋体" w:hAnsi="宋体" w:eastAsia="宋体"/>
          <w:sz w:val="24"/>
        </w:rPr>
        <w:t>屠红伟等著；叶澜丛书主编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自育自强  滋养生命之林蓬勃生长  上海市闵行第四中学“新基础教育”十年的文化发展史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屠红伟等著；叶澜丛书主编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本书出售、求购地址：https://www.jiaokey.com/book/detail/13830107.html</w:t>
      </w:r>
    </w:p>
    <w:p>
      <w:r>
        <w:t>更多相关图书推荐：https://www.jiaokey.com</w:t>
      </w:r>
    </w:p>
    <w:p>
      <w:r>
        <w:t>屠红伟等著；叶澜丛书主编 其他作品：https://www.jiaokey.com/tag/屠红伟等著；叶澜丛书主编.html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关键词搜索：https://www.jiaokey.com/tag/自育自强  滋养生命之林蓬勃生长  上海市闵行第四中学“新基础教育”十年的文化发展史.html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