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高中优秀教案  英语  必修  3  配外研版</w:t>
      </w:r>
    </w:p>
    <w:p>
      <w:r>
        <w:rPr>
          <w:rFonts w:ascii="宋体" w:hAnsi="宋体" w:eastAsia="宋体"/>
          <w:sz w:val="24"/>
        </w:rPr>
        <w:t>任志鸿丛书主编；司洪海本册主编；周清华副主编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高中优秀教案  英语  必修  3  配外研版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任志鸿丛书主编；司洪海本册主编；周清华副主编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本书出售、求购地址：https://www.jiaokey.com/book/detail/13830081.html</w:t>
      </w:r>
    </w:p>
    <w:p>
      <w:r>
        <w:t>更多相关图书推荐：https://www.jiaokey.com</w:t>
      </w:r>
    </w:p>
    <w:p>
      <w:r>
        <w:t>任志鸿丛书主编；司洪海本册主编；周清华副主编 其他作品：https://www.jiaokey.com/tag/任志鸿丛书主编；司洪海本册主编；周清华副主编.html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关键词搜索：https://www.jiaokey.com/tag/高中优秀教案  英语  必修  3  配外研版.html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