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生命自觉  新型教育者的成长之路  上海市闵行区七宝明强小学学校变革史</w:t>
      </w:r>
    </w:p>
    <w:p>
      <w:r>
        <w:rPr>
          <w:rFonts w:ascii="宋体" w:hAnsi="宋体" w:eastAsia="宋体"/>
          <w:sz w:val="24"/>
        </w:rPr>
        <w:t>顾文秀，王晓著；叶澜丛书主编；卜玉华，李家成副主编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生命自觉  新型教育者的成长之路  上海市闵行区七宝明强小学学校变革史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顾文秀，王晓著；叶澜丛书主编；卜玉华，李家成副主编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本书出售、求购地址：https://www.jiaokey.com/book/detail/13830070.html</w:t>
      </w:r>
    </w:p>
    <w:p>
      <w:r>
        <w:t>更多相关图书推荐：https://www.jiaokey.com</w:t>
      </w:r>
    </w:p>
    <w:p>
      <w:r>
        <w:t>顾文秀，王晓著；叶澜丛书主编；卜玉华，李家成副主编 其他作品：https://www.jiaokey.com/tag/顾文秀，王晓著；叶澜丛书主编；卜玉华，李家成副主编.html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关键词搜索：https://www.jiaokey.com/tag/生命自觉  新型教育者的成长之路  上海市闵行区七宝明强小学学校变革史.html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