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书名：“集”而“团”之  优质幼儿园集团化发展与管理的实践探索</w:t>
      </w:r>
    </w:p>
    <w:p>
      <w:r>
        <w:t>作者：于立岿主编；叶晶晶，吴静然，侯雨彤副主编</w:t>
      </w:r>
    </w:p>
    <w:p>
      <w:r>
        <w:t>出版社：北京：科学出版社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“集”而“团”之  优质幼儿园集团化发展与管理的实践探索 评论地址：https://www.jiaokey.com/book/detail/13830057.html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