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徐志摩婚姻情爱卷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徐志摩婚姻情爱卷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本书出售、求购地址：https://www.jiaokey.com/book/detail/13830035.html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关键词搜索：https://www.jiaokey.com/tag/徐志摩婚姻情爱卷.html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