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红楼梦迷上篇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红楼梦迷上篇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香港九龙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本书出售、求购地址：https://www.jiaokey.com/book/detail/13830030.html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香港九龙 出版图书：https://www.jiaokey.com/tag/香港九龙.html</w:t>
      </w:r>
    </w:p>
    <w:p>
      <w:r>
        <w:t>关键词搜索：https://www.jiaokey.com/tag/红楼梦迷上篇.html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