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世界上最美丽的英文  我和大学有个约会</w:t>
      </w:r>
    </w:p>
    <w:p>
      <w:r>
        <w:rPr>
          <w:rFonts w:ascii="宋体" w:hAnsi="宋体" w:eastAsia="宋体"/>
          <w:sz w:val="24"/>
        </w:rPr>
        <w:t>（美）特蕾西·梅尼戈（TRACI MAYNIGO）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世界上最美丽的英文  我和大学有个约会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（美）特蕾西·梅尼戈（TRACI MAYNIGO）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本书出售、求购地址：https://www.jiaokey.com/book/detail/13829992.html</w:t>
      </w:r>
    </w:p>
    <w:p>
      <w:r>
        <w:t>更多相关图书推荐：https://www.jiaokey.com</w:t>
      </w:r>
    </w:p>
    <w:p>
      <w:r>
        <w:t>（美）特蕾西·梅尼戈（TRACI MAYNIGO） 其他作品：https://www.jiaokey.com/tag/（美）特蕾西·梅尼戈（TRACI MAYNIGO）.html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关键词搜索：https://www.jiaokey.com/tag/世界上最美丽的英文  我和大学有个约会.html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