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成长的红舞鞋</w:t>
      </w:r>
    </w:p>
    <w:p>
      <w:r>
        <w:rPr>
          <w:rFonts w:ascii="宋体" w:hAnsi="宋体" w:eastAsia="宋体"/>
          <w:sz w:val="24"/>
        </w:rPr>
        <w:t>（美）格温德琳·格雷（GWENDOLYN GRAY）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成长的红舞鞋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（美）格温德琳·格雷（GWENDOLYN GRAY）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本书出售、求购地址：https://www.jiaokey.com/book/detail/13829989.html</w:t>
      </w:r>
    </w:p>
    <w:p>
      <w:r>
        <w:t>更多相关图书推荐：https://www.jiaokey.com</w:t>
      </w:r>
    </w:p>
    <w:p>
      <w:r>
        <w:t>（美）格温德琳·格雷（GWENDOLYN GRAY） 其他作品：https://www.jiaokey.com/tag/（美）格温德琳·格雷（GWENDOLYN GRAY）.html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关键词搜索：https://www.jiaokey.com/tag/世界上最美丽的英文  成长的红舞鞋.html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