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书名：初中中学英语阅读训练  第4册  初中三年级下学期用</w:t>
      </w:r>
    </w:p>
    <w:p>
      <w:r>
        <w:t>作者：彭玉粦，袁绮云选编</w:t>
      </w:r>
    </w:p>
    <w:p>
      <w:r>
        <w:t>出版社：北京：人民教育出版社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初中中学英语阅读训练  第4册  初中三年级下学期用 评论地址：https://www.jiaokey.com/book/detail/13829986.html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