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书名：世界名著奥斯卡经典全集  宾虚</w:t>
      </w:r>
    </w:p>
    <w:p>
      <w:r>
        <w:t>作者：卢·华莱士原著；李颖译著；方位津主编</w:t>
      </w:r>
    </w:p>
    <w:p>
      <w:r>
        <w:t>出版社：武汉音像出版社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世界名著奥斯卡经典全集  宾虚 评论地址：https://www.jiaokey.com/book/detail/13829963.html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