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书名：大师名作绘本  33  陀思妥耶夫斯基  诚实的贼</w:t>
      </w:r>
    </w:p>
    <w:p>
      <w:r>
        <w:t>作者：（俄国）陀思妥耶夫斯基著；小夜编译；（南）克斯图提斯绘</w:t>
      </w:r>
    </w:p>
    <w:p>
      <w:r>
        <w:t>出版社：石家庄:河北教育出版社,2003.03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大师名作绘本  33  陀思妥耶夫斯基  诚实的贼 评论地址：https://www.jiaokey.com/book/detail/13829939.html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