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  28  泰戈尔  纸牌王国</w:t>
      </w:r>
    </w:p>
    <w:p>
      <w:r>
        <w:rPr>
          <w:rFonts w:ascii="宋体" w:hAnsi="宋体" w:eastAsia="宋体"/>
          <w:sz w:val="24"/>
        </w:rPr>
        <w:t>（中国）李汉文绘；林清玄编译；（印）泰戈尔（TAGORE，R.）著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  28  泰戈尔  纸牌王国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（中国）李汉文绘；林清玄编译；（印）泰戈尔（TAGORE，R.）著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本书出售、求购地址：https://www.jiaokey.com/book/detail/13829938.html</w:t>
      </w:r>
    </w:p>
    <w:p>
      <w:r>
        <w:t>更多相关图书推荐：https://www.jiaokey.com</w:t>
      </w:r>
    </w:p>
    <w:p>
      <w:r>
        <w:t>（中国）李汉文绘；林清玄编译；（印）泰戈尔（TAGORE，R.）著 其他作品：https://www.jiaokey.com/tag/（中国）李汉文绘；林清玄编译；（印）泰戈尔（TAGORE，R.）著.html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关键词搜索：https://www.jiaokey.com/tag/大师名作绘本  28  泰戈尔  纸牌王国.html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