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书名：大师名作绘本  22  拉格洛芙  鸟巢</w:t>
      </w:r>
    </w:p>
    <w:p>
      <w:r>
        <w:t>作者：（瑞典）拉格洛&lt;font color=Red&gt;芙&lt;/font&gt;著；林清玄编译；（斯洛伐克）卡米拉绘</w:t>
      </w:r>
    </w:p>
    <w:p>
      <w:r>
        <w:t>出版社：石家庄:河北教育出版社,2003.02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大师名作绘本  22  拉格洛芙  鸟巢 评论地址：https://www.jiaokey.com/book/detail/13829937.html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