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一瞬间  好似流年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一瞬间  好似流年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本书出售、求购地址：https://www.jiaokey.com/book/detail/13829932.html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一瞬间  好似流年.html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