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红楼梦背面的故事  曹雪芹写作与方法初探</w:t>
      </w:r>
    </w:p>
    <w:p>
      <w:r>
        <w:rPr>
          <w:rFonts w:ascii="宋体" w:hAnsi="宋体" w:eastAsia="宋体"/>
          <w:sz w:val="24"/>
        </w:rPr>
        <w:t>马常升著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红楼梦背面的故事  曹雪芹写作与方法初探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马常升著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本书出售、求购地址：https://www.jiaokey.com/book/detail/13829875.html</w:t>
      </w:r>
    </w:p>
    <w:p>
      <w:r>
        <w:t>更多相关图书推荐：https://www.jiaokey.com</w:t>
      </w:r>
    </w:p>
    <w:p>
      <w:r>
        <w:t>马常升著 其他作品：https://www.jiaokey.com/tag/马常升著.html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关键词搜索：https://www.jiaokey.com/tag/红楼梦背面的故事  曹雪芹写作与方法初探.html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