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CS5图像经典创意案例</w:t>
      </w:r>
    </w:p>
    <w:p>
      <w:r>
        <w:rPr>
          <w:rFonts w:ascii="宋体" w:hAnsi="宋体" w:eastAsia="宋体"/>
          <w:sz w:val="24"/>
        </w:rPr>
        <w:t>詹朋伟，张俊杰，王志远主编；崔强，李鸣副主编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CS5图像经典创意案例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詹朋伟，张俊杰，王志远主编；崔强，李鸣副主编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本书出售、求购地址：https://www.jiaokey.com/book/detail/13829792.html</w:t>
      </w:r>
    </w:p>
    <w:p>
      <w:r>
        <w:t>更多相关图书推荐：https://www.jiaokey.com</w:t>
      </w:r>
    </w:p>
    <w:p>
      <w:r>
        <w:t>詹朋伟，张俊杰，王志远主编；崔强，李鸣副主编 其他作品：https://www.jiaokey.com/tag/詹朋伟，张俊杰，王志远主编；崔强，李鸣副主编.html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关键词搜索：https://www.jiaokey.com/tag/PHOTOSHOP CS5图像经典创意案例.html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