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书名：《多媒体技术基础与应用》项目实训指导  高职  第2版</w:t>
      </w:r>
    </w:p>
    <w:p>
      <w:r>
        <w:t>作者：曾广雄编著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总页数：122</w:t>
      </w:r>
    </w:p>
    <w:p>
      <w:r>
        <w:t>更多请访问教客网: www.jiaokey.com</w:t>
      </w:r>
    </w:p>
    <w:p>
      <w:r>
        <w:t>《多媒体技术基础与应用》项目实训指导  高职  第2版 评论地址：https://www.jiaokey.com/book/detail/13829765.html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