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最好吃的营养家常菜  畅销升级版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最好吃的营养家常菜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本书出售、求购地址：https://www.jiaokey.com/book/detail/13829748.html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关键词搜索：https://www.jiaokey.com/tag/家常菜肴-菜谱.html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