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书名：嫰肤 彩妆 造型书  畅销升级版</w:t>
      </w:r>
    </w:p>
    <w:p>
      <w:r>
        <w:t>作者：何琼主编</w:t>
      </w:r>
    </w:p>
    <w:p>
      <w:r>
        <w:t>出版社：杭州:浙江科学技术出版社,2012.05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嫰肤 彩妆 造型书  畅销升级版 评论地址：https://www.jiaokey.com/book/detail/13829746.html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